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5C70" w14:textId="412C6492" w:rsidR="002F4672" w:rsidRPr="00361AED" w:rsidRDefault="00505527" w:rsidP="00D41775">
      <w:pPr>
        <w:pStyle w:val="Heading1"/>
        <w:bidi/>
        <w:spacing w:after="0"/>
        <w:rPr>
          <w:rFonts w:ascii="Dubai" w:hAnsi="Dubai" w:cs="Dubai"/>
        </w:rPr>
      </w:pPr>
      <w:bookmarkStart w:id="0" w:name="_Hlk122436246"/>
      <w:bookmarkStart w:id="1" w:name="OLE_LINK7"/>
      <w:r w:rsidRPr="00361AED">
        <w:rPr>
          <w:rFonts w:ascii="Dubai" w:hAnsi="Dubai" w:cs="Dubai"/>
          <w:rtl/>
        </w:rPr>
        <w:t xml:space="preserve">چارچوب قابلیت قوای کار NDIS: </w:t>
      </w:r>
      <w:r w:rsidR="005079A9">
        <w:rPr>
          <w:rFonts w:ascii="Dubai" w:hAnsi="Dubai" w:cs="Dubai"/>
        </w:rPr>
        <w:br/>
      </w:r>
      <w:r w:rsidRPr="00361AED">
        <w:rPr>
          <w:rFonts w:ascii="Dubai" w:hAnsi="Dubai" w:cs="Dubai"/>
          <w:rtl/>
        </w:rPr>
        <w:t>نظارت برای قابلیت</w:t>
      </w:r>
    </w:p>
    <w:p w14:paraId="2FFDE88A" w14:textId="22B4ADAA" w:rsidR="001E0B96" w:rsidRPr="005079A9" w:rsidRDefault="00505527" w:rsidP="001E0B96">
      <w:pPr>
        <w:bidi/>
        <w:spacing w:before="100" w:after="200" w:line="360" w:lineRule="auto"/>
        <w:rPr>
          <w:rFonts w:ascii="Dubai" w:hAnsi="Dubai" w:cs="Dubai"/>
          <w:b/>
          <w:bCs/>
          <w:color w:val="612C69"/>
          <w:lang w:eastAsia="en-AU"/>
        </w:rPr>
      </w:pPr>
      <w:r w:rsidRPr="005079A9">
        <w:rPr>
          <w:rFonts w:ascii="Dubai" w:hAnsi="Dubai" w:cs="Dubai"/>
          <w:b/>
          <w:bCs/>
          <w:color w:val="612C69"/>
          <w:rtl/>
          <w:lang w:eastAsia="en-AU"/>
        </w:rPr>
        <w:t>دری</w:t>
      </w:r>
      <w:r w:rsidR="005E2052" w:rsidRPr="005079A9">
        <w:rPr>
          <w:rFonts w:ascii="Dubai" w:hAnsi="Dubai" w:cs="Dubai"/>
          <w:b/>
          <w:bCs/>
          <w:color w:val="612C69"/>
          <w:lang w:eastAsia="en-AU"/>
        </w:rPr>
        <w:t xml:space="preserve"> </w:t>
      </w:r>
      <w:r w:rsidR="005E2052" w:rsidRPr="005079A9">
        <w:rPr>
          <w:rFonts w:ascii="Dubai" w:hAnsi="Dubai" w:cs="Dubai"/>
          <w:b/>
          <w:bCs/>
          <w:color w:val="612C69"/>
          <w:rtl/>
          <w:lang w:eastAsia="en-AU"/>
        </w:rPr>
        <w:t>|</w:t>
      </w:r>
      <w:r w:rsidR="005E2052" w:rsidRPr="005079A9">
        <w:rPr>
          <w:rFonts w:ascii="Dubai" w:hAnsi="Dubai" w:cs="Dubai"/>
          <w:b/>
          <w:bCs/>
          <w:color w:val="612C69"/>
          <w:lang w:eastAsia="en-AU"/>
        </w:rPr>
        <w:t xml:space="preserve"> Dari </w:t>
      </w:r>
    </w:p>
    <w:bookmarkEnd w:id="0"/>
    <w:bookmarkEnd w:id="1"/>
    <w:p w14:paraId="3ACEC449" w14:textId="77777777" w:rsidR="002F4672" w:rsidRPr="00361AED" w:rsidRDefault="00505527" w:rsidP="002F4672">
      <w:pPr>
        <w:bidi/>
        <w:rPr>
          <w:rFonts w:ascii="Dubai" w:hAnsi="Dubai" w:cs="Dubai"/>
        </w:rPr>
      </w:pPr>
      <w:r w:rsidRPr="00361AED">
        <w:rPr>
          <w:rFonts w:ascii="Dubai" w:hAnsi="Dubai" w:cs="Dubai"/>
          <w:rtl/>
        </w:rPr>
        <w:t>چارچوب قابلیت قوای کار NDIS (این چارچوب) نگرش ها، مهارت ها و دانش مورد انتظار از تمام کارگرانی که تحت NDIS بودجه دریافت می کنند را توصیف می کند. این چارچوب مثال‌های واضح و عملی ارائه می‌کند و زبان مشترکی را برای شرکت‌کنندگانی که خدمات و حمایت NDIS دریافت می‌کنند، ایجاد می‌کند. این منابع از چارچوب حمایت می کنند.</w:t>
      </w:r>
    </w:p>
    <w:p w14:paraId="294CE94E" w14:textId="77777777" w:rsidR="00655363" w:rsidRPr="00361AED" w:rsidRDefault="00505527" w:rsidP="00655363">
      <w:pPr>
        <w:bidi/>
        <w:rPr>
          <w:rFonts w:ascii="Dubai" w:hAnsi="Dubai" w:cs="Dubai"/>
          <w:b/>
        </w:rPr>
      </w:pPr>
      <w:r w:rsidRPr="00361AED">
        <w:rPr>
          <w:rFonts w:ascii="Dubai" w:hAnsi="Dubai" w:cs="Dubai"/>
          <w:rtl/>
        </w:rPr>
        <w:t>منابع نظارتی مجموعه‌ای از راهنمایی‌ها و پیشنهادهای عملی برای کمک به شرکت‌کنندگان NDIS، ارائه‌دهندگان خدمات و کارمندان حمایتی میباشند تا با هم کار نموده و همگی بفهمند که حمایت و خدمات چگونه باید ارائه شود. آنها همچنین به بحث در مورد چگونگی ارائه حمایت های کارگران برای برآورده کردن استندردها و رفتار مورد انتظار شرکت کنندگان کمک می کنند.</w:t>
      </w:r>
    </w:p>
    <w:p w14:paraId="069F2570" w14:textId="77777777" w:rsidR="00655363" w:rsidRPr="005079A9" w:rsidRDefault="00505527" w:rsidP="00655363">
      <w:pPr>
        <w:pStyle w:val="Quote"/>
        <w:bidi/>
        <w:rPr>
          <w:rFonts w:ascii="Dubai" w:hAnsi="Dubai" w:cs="Dubai"/>
          <w:color w:val="612C69"/>
        </w:rPr>
      </w:pPr>
      <w:r w:rsidRPr="005079A9">
        <w:rPr>
          <w:rFonts w:ascii="Dubai" w:hAnsi="Dubai" w:cs="Dubai"/>
          <w:color w:val="612C69"/>
          <w:rtl/>
        </w:rPr>
        <w:t>نظارت حمایتی یکی از بهترین راه‌ها برای ایجاد رضایت، تعهد، حفظ و حمایت باکیفیت از شرکت‌کنندگان است. کار با همدیگر از توانایی شرکت کنندگان برای داشتن انتخاب و کنترول بر حمایت های خودشان کمک می کند و برای حمایت از ارائه دهندگان و سرپرستان برای مدیریت انتظارات و اطمینان از ارائه استندردهای مورد انتظار نقش کلیدی دارد.</w:t>
      </w:r>
    </w:p>
    <w:p w14:paraId="226BF3D6" w14:textId="77777777" w:rsidR="002F4672" w:rsidRPr="005079A9" w:rsidRDefault="00505527" w:rsidP="005079A9">
      <w:pPr>
        <w:pStyle w:val="Boxed2Text-purpleH2"/>
        <w:pBdr>
          <w:top w:val="single" w:sz="4" w:space="9" w:color="612C69"/>
        </w:pBdr>
        <w:bidi/>
        <w:spacing w:line="340" w:lineRule="exact"/>
        <w:rPr>
          <w:rFonts w:ascii="Dubai" w:hAnsi="Dubai" w:cs="Dubai"/>
          <w:bCs/>
        </w:rPr>
      </w:pPr>
      <w:r w:rsidRPr="005079A9">
        <w:rPr>
          <w:rFonts w:ascii="Dubai" w:hAnsi="Dubai" w:cs="Dubai"/>
          <w:bCs/>
          <w:rtl/>
        </w:rPr>
        <w:t xml:space="preserve">چی چیزی را انتظار داشته باشید </w:t>
      </w:r>
    </w:p>
    <w:p w14:paraId="22760A6C" w14:textId="77777777" w:rsidR="002F4672" w:rsidRPr="005079A9" w:rsidRDefault="00505527" w:rsidP="005079A9">
      <w:pPr>
        <w:pStyle w:val="Boxed2text-purple"/>
        <w:pBdr>
          <w:bottom w:val="none" w:sz="0" w:space="0" w:color="auto"/>
        </w:pBdr>
        <w:bidi/>
        <w:spacing w:after="80" w:line="340" w:lineRule="exact"/>
        <w:rPr>
          <w:rFonts w:ascii="Dubai" w:hAnsi="Dubai" w:cs="Dubai"/>
          <w:szCs w:val="22"/>
        </w:rPr>
      </w:pPr>
      <w:r w:rsidRPr="005079A9">
        <w:rPr>
          <w:rFonts w:ascii="Dubai" w:hAnsi="Dubai" w:cs="Dubai"/>
          <w:szCs w:val="22"/>
          <w:rtl/>
        </w:rPr>
        <w:t>منابع نظارتی برای کمک به سازمان ها و کارگران در توسعه و استفاده از قابلیت های شرح داده شده در چارچوب طراحی شده اند. این منابع:</w:t>
      </w:r>
    </w:p>
    <w:p w14:paraId="257A951F" w14:textId="77777777" w:rsidR="00006E0C" w:rsidRPr="005079A9" w:rsidRDefault="00505527" w:rsidP="005079A9">
      <w:pPr>
        <w:pStyle w:val="Boxed2bullets-purple"/>
        <w:bidi/>
        <w:spacing w:line="340" w:lineRule="exact"/>
        <w:ind w:left="643" w:right="560"/>
        <w:rPr>
          <w:rFonts w:ascii="Dubai" w:hAnsi="Dubai" w:cs="Dubai"/>
          <w:szCs w:val="22"/>
        </w:rPr>
      </w:pPr>
      <w:r w:rsidRPr="005079A9">
        <w:rPr>
          <w:rFonts w:ascii="Dubai" w:hAnsi="Dubai" w:cs="Dubai"/>
          <w:szCs w:val="22"/>
          <w:rtl/>
        </w:rPr>
        <w:t>رهنمودها و ابزارهای عملی را برای بالا بردن کیفیت و ثبات نظارت ارائه دهید.</w:t>
      </w:r>
    </w:p>
    <w:p w14:paraId="6AB78F77" w14:textId="77777777" w:rsidR="00006E0C" w:rsidRPr="005079A9" w:rsidRDefault="00505527" w:rsidP="005079A9">
      <w:pPr>
        <w:pStyle w:val="Boxed2bullets-purple"/>
        <w:bidi/>
        <w:spacing w:line="340" w:lineRule="exact"/>
        <w:ind w:left="643" w:right="560"/>
        <w:rPr>
          <w:rFonts w:ascii="Dubai" w:hAnsi="Dubai" w:cs="Dubai"/>
          <w:szCs w:val="22"/>
        </w:rPr>
      </w:pPr>
      <w:r w:rsidRPr="005079A9">
        <w:rPr>
          <w:rFonts w:ascii="Dubai" w:hAnsi="Dubai" w:cs="Dubai"/>
          <w:szCs w:val="22"/>
          <w:rtl/>
        </w:rPr>
        <w:t>اوراق راهنمایی، چک لیست ها و الگوهایی را برای حمایت از رهبران ارشد، سرپرستان، کارگران و شرکت کنندگان برای مشارکت در نظارت ارائه می دهد.</w:t>
      </w:r>
    </w:p>
    <w:p w14:paraId="1F07B3D4" w14:textId="77777777" w:rsidR="00006E0C" w:rsidRPr="005079A9" w:rsidRDefault="00505527" w:rsidP="005079A9">
      <w:pPr>
        <w:pStyle w:val="Boxed2bullets-purple"/>
        <w:bidi/>
        <w:spacing w:line="340" w:lineRule="exact"/>
        <w:ind w:left="643" w:right="560"/>
        <w:rPr>
          <w:rFonts w:ascii="Dubai" w:hAnsi="Dubai" w:cs="Dubai"/>
          <w:szCs w:val="22"/>
        </w:rPr>
      </w:pPr>
      <w:r w:rsidRPr="005079A9">
        <w:rPr>
          <w:rFonts w:ascii="Dubai" w:hAnsi="Dubai" w:cs="Dubai"/>
          <w:szCs w:val="22"/>
          <w:rtl/>
        </w:rPr>
        <w:t xml:space="preserve">به الگو ها و اسناد اجازه می دهد تا برای نیازهای فردی دانلود و ویرایش شوند. </w:t>
      </w:r>
    </w:p>
    <w:p w14:paraId="058A9F91" w14:textId="54EA5121" w:rsidR="00006E0C" w:rsidRPr="005079A9" w:rsidRDefault="00505527" w:rsidP="005079A9">
      <w:pPr>
        <w:pStyle w:val="Boxed2bullets-purple"/>
        <w:bidi/>
        <w:spacing w:line="340" w:lineRule="exact"/>
        <w:ind w:left="643" w:right="560"/>
        <w:rPr>
          <w:rFonts w:ascii="Dubai" w:hAnsi="Dubai" w:cs="Dubai"/>
          <w:b/>
          <w:szCs w:val="22"/>
        </w:rPr>
      </w:pPr>
      <w:r w:rsidRPr="005079A9">
        <w:rPr>
          <w:rFonts w:ascii="Dubai" w:hAnsi="Dubai" w:cs="Dubai"/>
          <w:b/>
          <w:bCs/>
          <w:szCs w:val="22"/>
          <w:rtl/>
        </w:rPr>
        <w:t>مفید</w:t>
      </w:r>
      <w:r w:rsidRPr="005079A9">
        <w:rPr>
          <w:rFonts w:ascii="Dubai" w:hAnsi="Dubai" w:cs="Dubai"/>
          <w:bCs/>
          <w:szCs w:val="22"/>
          <w:rtl/>
        </w:rPr>
        <w:t xml:space="preserve"> </w:t>
      </w:r>
      <w:r w:rsidRPr="005079A9">
        <w:rPr>
          <w:rFonts w:ascii="Dubai" w:hAnsi="Dubai" w:cs="Dubai"/>
          <w:b/>
          <w:bCs/>
          <w:szCs w:val="22"/>
          <w:rtl/>
        </w:rPr>
        <w:t>برای</w:t>
      </w:r>
      <w:r w:rsidRPr="005079A9">
        <w:rPr>
          <w:rFonts w:ascii="Dubai" w:hAnsi="Dubai" w:cs="Dubai"/>
          <w:bCs/>
          <w:szCs w:val="22"/>
          <w:rtl/>
        </w:rPr>
        <w:t xml:space="preserve">: </w:t>
      </w:r>
      <w:r w:rsidRPr="005079A9">
        <w:rPr>
          <w:rFonts w:ascii="Dubai" w:hAnsi="Dubai" w:cs="Dubai"/>
          <w:b/>
          <w:szCs w:val="22"/>
          <w:rtl/>
        </w:rPr>
        <w:t>ارائه دهندگان NDIS، سرپرستان، کارگران و شرکت کنندگان در پروسه های اظهارنظر و نظارت.</w:t>
      </w:r>
    </w:p>
    <w:p w14:paraId="32181F18" w14:textId="77777777" w:rsidR="00AA3B0C" w:rsidRPr="005079A9" w:rsidRDefault="00505527" w:rsidP="005079A9">
      <w:pPr>
        <w:pStyle w:val="Boxed2text-purple"/>
        <w:pBdr>
          <w:bottom w:val="none" w:sz="0" w:space="0" w:color="auto"/>
        </w:pBdr>
        <w:bidi/>
        <w:spacing w:after="80" w:line="340" w:lineRule="exact"/>
        <w:rPr>
          <w:rFonts w:ascii="Dubai" w:hAnsi="Dubai" w:cs="Dubai"/>
          <w:szCs w:val="22"/>
        </w:rPr>
      </w:pPr>
      <w:r w:rsidRPr="005079A9">
        <w:rPr>
          <w:rFonts w:ascii="Dubai" w:hAnsi="Dubai" w:cs="Dubai"/>
          <w:szCs w:val="22"/>
          <w:rtl/>
        </w:rPr>
        <w:t xml:space="preserve">منابع نظارتی توسط منابع دیگر در چارچوب، ابزارها و راهنماها حمایت می شوند. </w:t>
      </w:r>
    </w:p>
    <w:p w14:paraId="626DB601" w14:textId="77777777" w:rsidR="002F4672" w:rsidRPr="005079A9" w:rsidRDefault="00505527" w:rsidP="005079A9">
      <w:pPr>
        <w:pStyle w:val="Boxed2text-purple"/>
        <w:pBdr>
          <w:bottom w:val="single" w:sz="4" w:space="20" w:color="612C69"/>
        </w:pBdr>
        <w:bidi/>
        <w:spacing w:line="340" w:lineRule="exact"/>
        <w:rPr>
          <w:rFonts w:ascii="Dubai" w:hAnsi="Dubai" w:cs="Dubai"/>
          <w:szCs w:val="22"/>
        </w:rPr>
      </w:pPr>
      <w:r w:rsidRPr="005079A9">
        <w:rPr>
          <w:rFonts w:ascii="Dubai" w:hAnsi="Dubai" w:cs="Dubai"/>
          <w:szCs w:val="22"/>
          <w:rtl/>
        </w:rPr>
        <w:t>این منابع برای شرکت کنندگان، سرپرستان، ارائه دهندگان و کارگران NDIS مفید بوده و امکان دارد در اظهارنظر و پروسه های نظارت کمک کنند.</w:t>
      </w:r>
    </w:p>
    <w:p w14:paraId="25EC3FD9" w14:textId="3C3737DB" w:rsidR="002F4672" w:rsidRPr="00361AED" w:rsidRDefault="00505527" w:rsidP="005079A9">
      <w:pPr>
        <w:pStyle w:val="Boxed2text-purple"/>
        <w:pBdr>
          <w:bottom w:val="single" w:sz="4" w:space="20" w:color="612C69"/>
        </w:pBdr>
        <w:bidi/>
        <w:spacing w:line="340" w:lineRule="exact"/>
        <w:rPr>
          <w:rFonts w:ascii="Dubai" w:hAnsi="Dubai" w:cs="Dubai"/>
        </w:rPr>
      </w:pPr>
      <w:r w:rsidRPr="005079A9">
        <w:rPr>
          <w:rFonts w:ascii="Dubai" w:hAnsi="Dubai" w:cs="Dubai"/>
          <w:szCs w:val="22"/>
          <w:rtl/>
        </w:rPr>
        <w:t xml:space="preserve">هر وقتیکه خواسته باشید می توانید راهنما ها را از </w:t>
      </w:r>
      <w:hyperlink r:id="rId7" w:history="1">
        <w:r w:rsidR="00006E0C" w:rsidRPr="005079A9">
          <w:rPr>
            <w:rStyle w:val="Hyperlink"/>
            <w:rFonts w:ascii="Dubai" w:hAnsi="Dubai" w:cs="Dubai"/>
            <w:b/>
            <w:bCs/>
            <w:color w:val="612C69"/>
            <w:szCs w:val="22"/>
            <w:rtl/>
          </w:rPr>
          <w:t>وبسایت</w:t>
        </w:r>
        <w:r w:rsidRPr="005079A9">
          <w:rPr>
            <w:rFonts w:ascii="Dubai" w:hAnsi="Dubai" w:cs="Dubai"/>
            <w:szCs w:val="22"/>
            <w:rtl/>
          </w:rPr>
          <w:t xml:space="preserve"> پیدا کرده و دانلود کنید</w:t>
        </w:r>
        <w:r w:rsidR="00006E0C" w:rsidRPr="005079A9">
          <w:rPr>
            <w:rStyle w:val="Hyperlink"/>
            <w:rFonts w:ascii="Dubai" w:hAnsi="Dubai" w:cs="Dubai"/>
            <w:b/>
            <w:color w:val="612C69"/>
            <w:szCs w:val="22"/>
            <w:u w:val="none"/>
            <w:rtl/>
          </w:rPr>
          <w:t>.</w:t>
        </w:r>
      </w:hyperlink>
      <w:r w:rsidRPr="00361AED">
        <w:rPr>
          <w:rFonts w:ascii="Dubai" w:hAnsi="Dubai" w:cs="Dubai"/>
          <w:szCs w:val="22"/>
          <w:rtl/>
        </w:rPr>
        <w:br w:type="page"/>
      </w:r>
    </w:p>
    <w:p w14:paraId="735A287E" w14:textId="77777777" w:rsidR="002F4672" w:rsidRPr="00361AED" w:rsidRDefault="00505527" w:rsidP="002F4672">
      <w:pPr>
        <w:pStyle w:val="Boxed1Text-purpleH2"/>
        <w:bidi/>
        <w:rPr>
          <w:rFonts w:ascii="Dubai" w:hAnsi="Dubai" w:cs="Dubai"/>
          <w:bCs/>
        </w:rPr>
      </w:pPr>
      <w:r w:rsidRPr="00361AED">
        <w:rPr>
          <w:rFonts w:ascii="Dubai" w:hAnsi="Dubai" w:cs="Dubai"/>
          <w:bCs/>
          <w:rtl/>
        </w:rPr>
        <w:lastRenderedPageBreak/>
        <w:t>نظارت بر توانایی در عمل:</w:t>
      </w:r>
    </w:p>
    <w:p w14:paraId="64D0609C" w14:textId="77777777" w:rsidR="002F4672" w:rsidRPr="00361AED" w:rsidRDefault="00505527" w:rsidP="002F4672">
      <w:pPr>
        <w:pStyle w:val="Boxed1Text-purple"/>
        <w:bidi/>
        <w:rPr>
          <w:rFonts w:ascii="Dubai" w:hAnsi="Dubai" w:cs="Dubai"/>
          <w:szCs w:val="22"/>
        </w:rPr>
      </w:pPr>
      <w:r w:rsidRPr="00361AED">
        <w:rPr>
          <w:rFonts w:ascii="Dubai" w:hAnsi="Dubai" w:cs="Dubai"/>
          <w:szCs w:val="22"/>
          <w:rtl/>
        </w:rPr>
        <w:t>راهام (Raham) یک سازمان ارائه دهنده را اداره می کند که باید اطمینان حاصل کند که کارگران و سرپرستان هنگام ارائه حمایت NDIS به شرکت کنندگان، استندردهای مورد انتظار را برآورده می کنند. او به دنبال منابعی است که به او کمک کند تا فرهنگ سازمانی مثبت و حمایتی را که واقعاً توسط رهبران و مدیران آن پذیرفته و ترویج می شود، به ویژه با نظارت و حمایت از کارگرانش، در خود جای دهد.</w:t>
      </w:r>
    </w:p>
    <w:p w14:paraId="29171DCF" w14:textId="77777777" w:rsidR="000E4FE5" w:rsidRPr="00361AED" w:rsidRDefault="00505527" w:rsidP="002F4672">
      <w:pPr>
        <w:pStyle w:val="Boxed1Text-purple"/>
        <w:bidi/>
        <w:rPr>
          <w:rFonts w:ascii="Dubai" w:hAnsi="Dubai" w:cs="Dubai"/>
          <w:szCs w:val="22"/>
        </w:rPr>
      </w:pPr>
      <w:r w:rsidRPr="00361AED">
        <w:rPr>
          <w:rFonts w:ascii="Dubai" w:hAnsi="Dubai" w:cs="Dubai"/>
          <w:szCs w:val="22"/>
          <w:rtl/>
        </w:rPr>
        <w:t xml:space="preserve">راهام از منابع </w:t>
      </w:r>
      <w:hyperlink r:id="rId8" w:history="1">
        <w:r w:rsidRPr="00361AED">
          <w:rPr>
            <w:rStyle w:val="Hyperlink"/>
            <w:rFonts w:ascii="Dubai" w:hAnsi="Dubai" w:cs="Dubai"/>
            <w:b/>
            <w:bCs/>
            <w:color w:val="FFFFFF" w:themeColor="background1"/>
            <w:szCs w:val="22"/>
            <w:rtl/>
          </w:rPr>
          <w:t>راهنمای کار با همدیگر</w:t>
        </w:r>
      </w:hyperlink>
      <w:r w:rsidRPr="00361AED">
        <w:rPr>
          <w:rFonts w:ascii="Dubai" w:hAnsi="Dubai" w:cs="Dubai"/>
          <w:szCs w:val="22"/>
          <w:rtl/>
        </w:rPr>
        <w:t xml:space="preserve"> برای حمایت از رهبران و مدیران خود در سازمان استفاده می‌کند تا بفهمند چگونه با شرکت‌کنندگان، کارگران و سرپرستان درباره نحوه برآورده کردن انتظارات شرکت‌کنندگان صحبت کنند.</w:t>
      </w:r>
    </w:p>
    <w:p w14:paraId="76DF5F91" w14:textId="77777777" w:rsidR="002F4672" w:rsidRPr="00361AED" w:rsidRDefault="00505527" w:rsidP="002F4672">
      <w:pPr>
        <w:pStyle w:val="Boxed1Text-purple"/>
        <w:bidi/>
        <w:rPr>
          <w:rFonts w:ascii="Dubai" w:hAnsi="Dubai" w:cs="Dubai"/>
          <w:szCs w:val="22"/>
        </w:rPr>
      </w:pPr>
      <w:r w:rsidRPr="00361AED">
        <w:rPr>
          <w:rFonts w:ascii="Dubai" w:hAnsi="Dubai" w:cs="Dubai"/>
          <w:szCs w:val="22"/>
          <w:rtl/>
        </w:rPr>
        <w:t xml:space="preserve">او می‌تواند به رهبران و مدیرانش کمک کند تا از بحث‌های پلانگذاری با کارمندانش و چگونگی تنظیم دقیق انتظارات و سنجش آن‌ها حمایت کنند. </w:t>
      </w:r>
    </w:p>
    <w:p w14:paraId="726247EA" w14:textId="77777777" w:rsidR="002F4672" w:rsidRPr="00361AED" w:rsidRDefault="00505527" w:rsidP="002F4672">
      <w:pPr>
        <w:pStyle w:val="Boxed1Text-purple"/>
        <w:bidi/>
        <w:rPr>
          <w:rFonts w:ascii="Dubai" w:hAnsi="Dubai" w:cs="Dubai"/>
          <w:szCs w:val="22"/>
        </w:rPr>
      </w:pPr>
      <w:r w:rsidRPr="00361AED">
        <w:rPr>
          <w:rFonts w:ascii="Dubai" w:hAnsi="Dubai" w:cs="Dubai"/>
          <w:szCs w:val="22"/>
          <w:rtl/>
        </w:rPr>
        <w:t xml:space="preserve">رهام </w:t>
      </w:r>
      <w:hyperlink r:id="rId9" w:history="1">
        <w:r w:rsidRPr="00361AED">
          <w:rPr>
            <w:rStyle w:val="Hyperlink"/>
            <w:rFonts w:ascii="Dubai" w:hAnsi="Dubai" w:cs="Dubai"/>
            <w:b/>
            <w:bCs/>
            <w:color w:val="FFFFFF" w:themeColor="background1"/>
            <w:szCs w:val="22"/>
            <w:rtl/>
          </w:rPr>
          <w:t>ورقه نکات تمرین انعکاسی را برای سرپرستان و کارگران</w:t>
        </w:r>
      </w:hyperlink>
      <w:r w:rsidRPr="00361AED">
        <w:rPr>
          <w:rFonts w:ascii="Dubai" w:hAnsi="Dubai" w:cs="Dubai"/>
          <w:szCs w:val="22"/>
          <w:rtl/>
        </w:rPr>
        <w:t xml:space="preserve"> و </w:t>
      </w:r>
      <w:hyperlink r:id="rId10" w:history="1">
        <w:r w:rsidRPr="00361AED">
          <w:rPr>
            <w:rStyle w:val="Hyperlink"/>
            <w:rFonts w:ascii="Dubai" w:hAnsi="Dubai" w:cs="Dubai"/>
            <w:b/>
            <w:bCs/>
            <w:color w:val="FFFFFF" w:themeColor="background1"/>
            <w:szCs w:val="22"/>
            <w:rtl/>
          </w:rPr>
          <w:t>الگوی سوابق ارزیابی برای سرپرستان</w:t>
        </w:r>
      </w:hyperlink>
      <w:r w:rsidRPr="00361AED">
        <w:rPr>
          <w:rFonts w:ascii="Dubai" w:hAnsi="Dubai" w:cs="Dubai"/>
          <w:szCs w:val="22"/>
          <w:rtl/>
        </w:rPr>
        <w:t xml:space="preserve"> را ترویج می کند تا بعضی از پروسه های کلیدی بررسی کارمندان را ایجاد کند.</w:t>
      </w:r>
    </w:p>
    <w:p w14:paraId="3F6DE128" w14:textId="77777777" w:rsidR="002F4672" w:rsidRPr="00607EA8" w:rsidRDefault="00505527" w:rsidP="002F4672">
      <w:pPr>
        <w:pStyle w:val="Heading3"/>
        <w:bidi/>
        <w:rPr>
          <w:rFonts w:ascii="Dubai" w:hAnsi="Dubai" w:cs="Dubai"/>
          <w:bCs/>
        </w:rPr>
      </w:pPr>
      <w:r w:rsidRPr="00607EA8">
        <w:rPr>
          <w:rFonts w:ascii="Dubai" w:hAnsi="Dubai" w:cs="Dubai"/>
          <w:bCs/>
          <w:rtl/>
        </w:rPr>
        <w:t>دسترسی و استفاده از منابع</w:t>
      </w:r>
    </w:p>
    <w:p w14:paraId="75638CD3" w14:textId="77777777" w:rsidR="002F4672" w:rsidRPr="00361AED" w:rsidRDefault="00505527" w:rsidP="002F4672">
      <w:pPr>
        <w:bidi/>
        <w:rPr>
          <w:rFonts w:ascii="Dubai" w:hAnsi="Dubai" w:cs="Dubai"/>
        </w:rPr>
      </w:pPr>
      <w:r w:rsidRPr="00361AED">
        <w:rPr>
          <w:rFonts w:ascii="Dubai" w:hAnsi="Dubai" w:cs="Dubai"/>
          <w:rtl/>
        </w:rPr>
        <w:t>بهتر است منابع نظارت را در کمپیوتر خود دانلود کنید تا بتوانید هر وقت به آنها دسترسی داشته باشید.</w:t>
      </w:r>
    </w:p>
    <w:p w14:paraId="071E7DEE" w14:textId="77777777" w:rsidR="00020D25" w:rsidRPr="00607EA8" w:rsidRDefault="00505527" w:rsidP="002F4672">
      <w:pPr>
        <w:bidi/>
        <w:rPr>
          <w:rFonts w:ascii="Dubai" w:hAnsi="Dubai" w:cs="Dubai"/>
          <w:color w:val="943C84"/>
        </w:rPr>
      </w:pPr>
      <w:r w:rsidRPr="00361AED">
        <w:rPr>
          <w:rFonts w:ascii="Dubai" w:hAnsi="Dubai" w:cs="Dubai"/>
          <w:b/>
          <w:bCs/>
          <w:rtl/>
        </w:rPr>
        <w:t xml:space="preserve">دسترسی به منابع: </w:t>
      </w:r>
      <w:hyperlink r:id="rId11" w:history="1">
        <w:r w:rsidR="0073740F" w:rsidRPr="00607EA8">
          <w:rPr>
            <w:rStyle w:val="Hyperlink"/>
            <w:rFonts w:ascii="Dubai" w:hAnsi="Dubai" w:cs="Dubai"/>
            <w:color w:val="943C84"/>
            <w:rtl/>
          </w:rPr>
          <w:t>نظارت برای قابلیت | قابلیت قوای کار NDIS (ndiscommission.gov.au)</w:t>
        </w:r>
      </w:hyperlink>
    </w:p>
    <w:p w14:paraId="37D1CFEE" w14:textId="1F6EFC36" w:rsidR="002F4672" w:rsidRPr="00361AED" w:rsidRDefault="00505527" w:rsidP="002F4672">
      <w:pPr>
        <w:bidi/>
        <w:rPr>
          <w:rFonts w:ascii="Dubai" w:hAnsi="Dubai" w:cs="Dubai"/>
          <w:b/>
        </w:rPr>
      </w:pPr>
      <w:r w:rsidRPr="00361AED">
        <w:rPr>
          <w:rFonts w:ascii="Dubai" w:hAnsi="Dubai" w:cs="Dubai"/>
          <w:rtl/>
        </w:rPr>
        <w:t>برای معلومات بیشتر در مورد چارچوب یا اجرای آن، به این وبسایت مراجعه کنید</w:t>
      </w:r>
      <w:r w:rsidRPr="00361AED">
        <w:rPr>
          <w:rFonts w:ascii="Dubai" w:hAnsi="Dubai" w:cs="Dubai"/>
          <w:b/>
          <w:rtl/>
        </w:rPr>
        <w:t xml:space="preserve">: </w:t>
      </w:r>
      <w:hyperlink r:id="rId12" w:history="1">
        <w:r w:rsidRPr="00607EA8">
          <w:rPr>
            <w:rStyle w:val="Hyperlink"/>
            <w:rFonts w:ascii="Dubai" w:hAnsi="Dubai" w:cs="Dubai"/>
            <w:color w:val="943C84"/>
            <w:rtl/>
          </w:rPr>
          <w:t>https://workforcecapability.ndiscommission.gov.au</w:t>
        </w:r>
      </w:hyperlink>
    </w:p>
    <w:p w14:paraId="0722A758" w14:textId="6542FE9B" w:rsidR="0088775F" w:rsidRPr="00607EA8" w:rsidRDefault="00505527" w:rsidP="002F4672">
      <w:pPr>
        <w:bidi/>
        <w:rPr>
          <w:rFonts w:ascii="Dubai" w:hAnsi="Dubai" w:cs="Dubai"/>
        </w:rPr>
      </w:pPr>
      <w:r w:rsidRPr="00607EA8">
        <w:rPr>
          <w:rFonts w:ascii="Dubai" w:hAnsi="Dubai" w:cs="Dubai"/>
          <w:b/>
          <w:rtl/>
        </w:rPr>
        <w:t xml:space="preserve">تماس: </w:t>
      </w:r>
      <w:hyperlink r:id="rId13" w:history="1">
        <w:r w:rsidR="00607EA8" w:rsidRPr="00607EA8">
          <w:rPr>
            <w:rStyle w:val="Hyperlink"/>
            <w:rFonts w:ascii="Dubai" w:hAnsi="Dubai" w:cs="Dubai"/>
            <w:color w:val="943C84"/>
          </w:rPr>
          <w:t>contactcentre@ndiscommission.gov.au</w:t>
        </w:r>
      </w:hyperlink>
      <w:r w:rsidR="002F4672" w:rsidRPr="00607EA8">
        <w:rPr>
          <w:rFonts w:ascii="Dubai" w:hAnsi="Dubai" w:cs="Dubai"/>
          <w:rtl/>
        </w:rPr>
        <w:t xml:space="preserve"> یا</w:t>
      </w:r>
      <w:r w:rsidR="00361AED" w:rsidRPr="00607EA8">
        <w:rPr>
          <w:rFonts w:ascii="Dubai" w:hAnsi="Dubai" w:cs="Dubai"/>
        </w:rPr>
        <w:t xml:space="preserve">1800 035 554 </w:t>
      </w:r>
      <w:r w:rsidR="002F4672" w:rsidRPr="00607EA8">
        <w:rPr>
          <w:rFonts w:ascii="Dubai" w:hAnsi="Dubai" w:cs="Dubai"/>
          <w:rtl/>
        </w:rPr>
        <w:t>.</w:t>
      </w:r>
    </w:p>
    <w:sectPr w:rsidR="0088775F" w:rsidRPr="00607EA8" w:rsidSect="009E0720">
      <w:headerReference w:type="default" r:id="rId14"/>
      <w:footerReference w:type="default" r:id="rId15"/>
      <w:pgSz w:w="11906" w:h="16838"/>
      <w:pgMar w:top="2155" w:right="907" w:bottom="1701" w:left="907" w:header="709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EFE41" w14:textId="77777777" w:rsidR="00F32E44" w:rsidRDefault="00F32E44">
      <w:pPr>
        <w:spacing w:after="0" w:line="240" w:lineRule="auto"/>
      </w:pPr>
      <w:r>
        <w:separator/>
      </w:r>
    </w:p>
  </w:endnote>
  <w:endnote w:type="continuationSeparator" w:id="0">
    <w:p w14:paraId="1EB6133F" w14:textId="77777777" w:rsidR="00F32E44" w:rsidRDefault="00F3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Pro">
    <w:charset w:val="00"/>
    <w:family w:val="auto"/>
    <w:pitch w:val="variable"/>
    <w:sig w:usb0="A00002EF" w:usb1="4000606A" w:usb2="00000000" w:usb3="00000000" w:csb0="0000009F" w:csb1="00000000"/>
  </w:font>
  <w:font w:name="FS Me Pro Light">
    <w:charset w:val="00"/>
    <w:family w:val="auto"/>
    <w:pitch w:val="variable"/>
    <w:sig w:usb0="A00002EF" w:usb1="4000606A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(Body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6B75" w14:textId="24840BA6" w:rsidR="00FC1AC8" w:rsidRPr="005363F5" w:rsidRDefault="00361AED" w:rsidP="00FC1AC8">
    <w:pPr>
      <w:pStyle w:val="Footer"/>
      <w:tabs>
        <w:tab w:val="clear" w:pos="4513"/>
        <w:tab w:val="clear" w:pos="9026"/>
        <w:tab w:val="left" w:pos="567"/>
        <w:tab w:val="left" w:pos="1134"/>
        <w:tab w:val="right" w:pos="11057"/>
      </w:tabs>
      <w:bidi/>
      <w:ind w:right="28"/>
      <w:rPr>
        <w:rFonts w:cs="Calibri (Body)"/>
        <w:position w:val="-60"/>
      </w:rPr>
    </w:pPr>
    <w:r w:rsidRPr="005363F5">
      <w:rPr>
        <w:rFonts w:cs="Calibri (Body)"/>
        <w:noProof/>
        <w:position w:val="-60"/>
        <w:lang w:eastAsia="en-AU"/>
      </w:rPr>
      <w:drawing>
        <wp:anchor distT="0" distB="0" distL="114300" distR="114300" simplePos="0" relativeHeight="251658240" behindDoc="0" locked="0" layoutInCell="1" allowOverlap="1" wp14:anchorId="27FA197C" wp14:editId="17D69DC3">
          <wp:simplePos x="0" y="0"/>
          <wp:positionH relativeFrom="margin">
            <wp:posOffset>0</wp:posOffset>
          </wp:positionH>
          <wp:positionV relativeFrom="paragraph">
            <wp:posOffset>-267970</wp:posOffset>
          </wp:positionV>
          <wp:extent cx="1003935" cy="889000"/>
          <wp:effectExtent l="0" t="0" r="5715" b="6350"/>
          <wp:wrapSquare wrapText="bothSides"/>
          <wp:docPr id="6" name="Picture 6" descr="تزئین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تزئینی"/>
                  <pic:cNvPicPr/>
                </pic:nvPicPr>
                <pic:blipFill>
                  <a:blip r:embed="rId1">
                    <a:alphaModFix amt="5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5527" w:rsidRPr="00361AED">
      <w:rPr>
        <w:rFonts w:ascii="Dubai" w:hAnsi="Dubai" w:cs="Dubai"/>
        <w:rtl/>
      </w:rPr>
      <w:t>ورقه معلوماتی چارچوب قابلیت قوای کار NDIS | مارچ 2023</w:t>
    </w:r>
    <w:r w:rsidR="00505527" w:rsidRPr="00361AED">
      <w:rPr>
        <w:rFonts w:ascii="Dubai" w:hAnsi="Dubai" w:cs="Dubai"/>
        <w:rtl/>
      </w:rPr>
      <w:tab/>
      <w:t xml:space="preserve"> صفحه </w:t>
    </w:r>
    <w:r w:rsidR="00236114" w:rsidRPr="00361AED">
      <w:rPr>
        <w:rFonts w:ascii="Dubai" w:hAnsi="Dubai" w:cs="Dubai"/>
        <w:lang w:val="en-GB"/>
      </w:rPr>
      <w:fldChar w:fldCharType="begin"/>
    </w:r>
    <w:r w:rsidR="00236114" w:rsidRPr="00361AED">
      <w:rPr>
        <w:rFonts w:ascii="Dubai" w:hAnsi="Dubai" w:cs="Dubai"/>
        <w:rtl/>
      </w:rPr>
      <w:instrText xml:space="preserve"> PAGE </w:instrText>
    </w:r>
    <w:r w:rsidR="00236114" w:rsidRPr="00361AED">
      <w:rPr>
        <w:rFonts w:ascii="Dubai" w:hAnsi="Dubai" w:cs="Dubai"/>
        <w:lang w:val="en-GB"/>
      </w:rPr>
      <w:fldChar w:fldCharType="separate"/>
    </w:r>
    <w:r w:rsidR="00236114" w:rsidRPr="00361AED">
      <w:rPr>
        <w:rFonts w:ascii="Dubai" w:hAnsi="Dubai" w:cs="Dubai"/>
        <w:rtl/>
      </w:rPr>
      <w:t>2</w:t>
    </w:r>
    <w:r w:rsidR="00236114" w:rsidRPr="00361AED">
      <w:rPr>
        <w:rFonts w:ascii="Dubai" w:hAnsi="Dubai" w:cs="Dubai"/>
        <w:lang w:val="en-GB"/>
      </w:rPr>
      <w:fldChar w:fldCharType="end"/>
    </w:r>
  </w:p>
  <w:p w14:paraId="37171B5B" w14:textId="1E24CA2A" w:rsidR="009E0720" w:rsidRDefault="009E0720" w:rsidP="00FC1AC8">
    <w:pPr>
      <w:pStyle w:val="Footer"/>
    </w:pPr>
  </w:p>
  <w:p w14:paraId="046C647C" w14:textId="4D579780" w:rsidR="00361AED" w:rsidRDefault="00361AED" w:rsidP="00FC1AC8">
    <w:pPr>
      <w:pStyle w:val="Footer"/>
    </w:pPr>
  </w:p>
  <w:p w14:paraId="345BFB04" w14:textId="77777777" w:rsidR="00361AED" w:rsidRPr="00FC1AC8" w:rsidRDefault="00361AED" w:rsidP="00FC1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5114" w14:textId="77777777" w:rsidR="00F32E44" w:rsidRDefault="00F32E44">
      <w:pPr>
        <w:spacing w:after="0" w:line="240" w:lineRule="auto"/>
      </w:pPr>
      <w:r>
        <w:separator/>
      </w:r>
    </w:p>
  </w:footnote>
  <w:footnote w:type="continuationSeparator" w:id="0">
    <w:p w14:paraId="448D9828" w14:textId="77777777" w:rsidR="00F32E44" w:rsidRDefault="00F3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6C02" w14:textId="77777777" w:rsidR="00425679" w:rsidRDefault="00505527" w:rsidP="00361AED">
    <w:pPr>
      <w:pStyle w:val="Header"/>
      <w:tabs>
        <w:tab w:val="clear" w:pos="4513"/>
        <w:tab w:val="clear" w:pos="9026"/>
        <w:tab w:val="right" w:pos="10064"/>
      </w:tabs>
      <w:bidi/>
    </w:pPr>
    <w:r>
      <w:rPr>
        <w:noProof/>
        <w:lang w:eastAsia="en-AU"/>
      </w:rPr>
      <w:drawing>
        <wp:inline distT="0" distB="0" distL="0" distR="0" wp14:anchorId="08136B85" wp14:editId="479EE1B6">
          <wp:extent cx="1943100" cy="431800"/>
          <wp:effectExtent l="0" t="0" r="0" b="0"/>
          <wp:docPr id="2" name="Picture 2" descr="لوگوی دولت استرالیا در پهلوی لوگوی کمیسیون کیفیت و نظارت ND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لوگوی دولت استرالیا در پهلوی لوگوی کمیسیون کیفیت و نظارت ND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en-AU"/>
      </w:rPr>
      <w:drawing>
        <wp:inline distT="0" distB="0" distL="0" distR="0" wp14:anchorId="512991E8" wp14:editId="4895F050">
          <wp:extent cx="2227966" cy="418513"/>
          <wp:effectExtent l="0" t="0" r="0" b="635"/>
          <wp:docPr id="5" name="Picture 5" descr="لوگوی چارچوب قابلیت قوای کار ND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لوگوی چارچوب قابلیت قوای کار ND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966" cy="418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DD8231" w14:textId="77777777" w:rsidR="00B04ED8" w:rsidRPr="00425679" w:rsidRDefault="00B04ED8" w:rsidP="00361AED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642"/>
    <w:multiLevelType w:val="hybridMultilevel"/>
    <w:tmpl w:val="65642120"/>
    <w:lvl w:ilvl="0" w:tplc="A5E6F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CE3D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423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06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C09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8F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8B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C63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06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109"/>
    <w:multiLevelType w:val="hybridMultilevel"/>
    <w:tmpl w:val="5BEA7964"/>
    <w:lvl w:ilvl="0" w:tplc="D626F4BA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287C9A5C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3DC0476E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C3EA923A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56C2A222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753CDF18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4190B400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153274D8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181AE602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06DA7EE6"/>
    <w:multiLevelType w:val="hybridMultilevel"/>
    <w:tmpl w:val="01A80454"/>
    <w:lvl w:ilvl="0" w:tplc="6E866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C18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C72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EA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C03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068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80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AC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4A0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9E1"/>
    <w:multiLevelType w:val="hybridMultilevel"/>
    <w:tmpl w:val="41CA5FCA"/>
    <w:lvl w:ilvl="0" w:tplc="E6A2505C">
      <w:start w:val="1"/>
      <w:numFmt w:val="bullet"/>
      <w:pStyle w:val="Boxed2bullets-purpl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6E6685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3AA1E4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DF452B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A0E98A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CF2A6A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DF4566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5F47B9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5B405D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FB5944"/>
    <w:multiLevelType w:val="multilevel"/>
    <w:tmpl w:val="56883338"/>
    <w:styleLink w:val="CurrentList1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E261EB"/>
    <w:multiLevelType w:val="multilevel"/>
    <w:tmpl w:val="A13A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D686D"/>
    <w:multiLevelType w:val="hybridMultilevel"/>
    <w:tmpl w:val="B35E900C"/>
    <w:lvl w:ilvl="0" w:tplc="53A8EC0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21C442A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ED484AE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A7084BDC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9CFABA3C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6E6CCD2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388335A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F560860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C95682FE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D4C2703"/>
    <w:multiLevelType w:val="hybridMultilevel"/>
    <w:tmpl w:val="AD9011F2"/>
    <w:lvl w:ilvl="0" w:tplc="5C743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42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3471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08C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E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F62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E9A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CDA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FAED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A5D22"/>
    <w:multiLevelType w:val="hybridMultilevel"/>
    <w:tmpl w:val="420C4540"/>
    <w:lvl w:ilvl="0" w:tplc="C72A4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65D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D25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49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07F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70B1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EB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80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1AA4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236B9"/>
    <w:multiLevelType w:val="multilevel"/>
    <w:tmpl w:val="1B26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B0E06"/>
    <w:multiLevelType w:val="hybridMultilevel"/>
    <w:tmpl w:val="51104EEC"/>
    <w:lvl w:ilvl="0" w:tplc="70EA6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43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0D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4D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04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408B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2C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CC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C4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15FB2"/>
    <w:multiLevelType w:val="multilevel"/>
    <w:tmpl w:val="EC8C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E466CD"/>
    <w:multiLevelType w:val="hybridMultilevel"/>
    <w:tmpl w:val="38C2BE1A"/>
    <w:lvl w:ilvl="0" w:tplc="1E52A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40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0A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48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CE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886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0D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2A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384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21F9"/>
    <w:multiLevelType w:val="hybridMultilevel"/>
    <w:tmpl w:val="1C50AA9A"/>
    <w:lvl w:ilvl="0" w:tplc="C3C60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8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385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218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E4C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66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4F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C2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209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87E93"/>
    <w:multiLevelType w:val="multilevel"/>
    <w:tmpl w:val="50C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232CE"/>
    <w:multiLevelType w:val="hybridMultilevel"/>
    <w:tmpl w:val="66B48ECC"/>
    <w:lvl w:ilvl="0" w:tplc="40D0D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22E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4A0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68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09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72D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80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43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0858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E1D6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2D4777"/>
    <w:multiLevelType w:val="hybridMultilevel"/>
    <w:tmpl w:val="E444B8D0"/>
    <w:lvl w:ilvl="0" w:tplc="6D641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C4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6E2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ED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E7E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461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AE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A2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4F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B7EC2"/>
    <w:multiLevelType w:val="multilevel"/>
    <w:tmpl w:val="3FEC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D71A89"/>
    <w:multiLevelType w:val="hybridMultilevel"/>
    <w:tmpl w:val="4ECEB382"/>
    <w:lvl w:ilvl="0" w:tplc="E4A8BB4C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E856C502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6EFAD5FC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E2F20C2E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99001C6C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E40675F4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7B3E935A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6ED2CA5C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AE5CA29E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4D197E9C"/>
    <w:multiLevelType w:val="hybridMultilevel"/>
    <w:tmpl w:val="F2425406"/>
    <w:lvl w:ilvl="0" w:tplc="A25C2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E8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6A4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25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48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24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02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0A9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42A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C3BA6"/>
    <w:multiLevelType w:val="multilevel"/>
    <w:tmpl w:val="0C3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86203F"/>
    <w:multiLevelType w:val="multilevel"/>
    <w:tmpl w:val="9F0A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97EB5"/>
    <w:multiLevelType w:val="multilevel"/>
    <w:tmpl w:val="6FE0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12307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E12344"/>
    <w:multiLevelType w:val="hybridMultilevel"/>
    <w:tmpl w:val="1B1420AE"/>
    <w:lvl w:ilvl="0" w:tplc="FC1C49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1D4658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926D3A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BF6438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2084AA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F83B9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D703A0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044A06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CD25FA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FA85CC2"/>
    <w:multiLevelType w:val="multilevel"/>
    <w:tmpl w:val="853E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760C06"/>
    <w:multiLevelType w:val="hybridMultilevel"/>
    <w:tmpl w:val="FD36B988"/>
    <w:lvl w:ilvl="0" w:tplc="1CA07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2DC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66B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C3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C8E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80F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2F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C06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8C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60033"/>
    <w:multiLevelType w:val="hybridMultilevel"/>
    <w:tmpl w:val="876EF9CC"/>
    <w:lvl w:ilvl="0" w:tplc="BF78F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0E3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61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2B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6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662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25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242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06F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6681E"/>
    <w:multiLevelType w:val="multilevel"/>
    <w:tmpl w:val="4810F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E9502F"/>
    <w:multiLevelType w:val="hybridMultilevel"/>
    <w:tmpl w:val="0E4A6CBA"/>
    <w:lvl w:ilvl="0" w:tplc="28164A56">
      <w:start w:val="1"/>
      <w:numFmt w:val="decimal"/>
      <w:lvlText w:val="(%1)"/>
      <w:lvlJc w:val="left"/>
      <w:pPr>
        <w:ind w:left="1185" w:hanging="390"/>
      </w:pPr>
      <w:rPr>
        <w:rFonts w:hint="default"/>
      </w:rPr>
    </w:lvl>
    <w:lvl w:ilvl="1" w:tplc="5A26EFDE" w:tentative="1">
      <w:start w:val="1"/>
      <w:numFmt w:val="lowerLetter"/>
      <w:lvlText w:val="%2."/>
      <w:lvlJc w:val="left"/>
      <w:pPr>
        <w:ind w:left="1875" w:hanging="360"/>
      </w:pPr>
    </w:lvl>
    <w:lvl w:ilvl="2" w:tplc="DBBC67B8" w:tentative="1">
      <w:start w:val="1"/>
      <w:numFmt w:val="lowerRoman"/>
      <w:lvlText w:val="%3."/>
      <w:lvlJc w:val="right"/>
      <w:pPr>
        <w:ind w:left="2595" w:hanging="180"/>
      </w:pPr>
    </w:lvl>
    <w:lvl w:ilvl="3" w:tplc="610091D4" w:tentative="1">
      <w:start w:val="1"/>
      <w:numFmt w:val="decimal"/>
      <w:lvlText w:val="%4."/>
      <w:lvlJc w:val="left"/>
      <w:pPr>
        <w:ind w:left="3315" w:hanging="360"/>
      </w:pPr>
    </w:lvl>
    <w:lvl w:ilvl="4" w:tplc="D6A63C16" w:tentative="1">
      <w:start w:val="1"/>
      <w:numFmt w:val="lowerLetter"/>
      <w:lvlText w:val="%5."/>
      <w:lvlJc w:val="left"/>
      <w:pPr>
        <w:ind w:left="4035" w:hanging="360"/>
      </w:pPr>
    </w:lvl>
    <w:lvl w:ilvl="5" w:tplc="74A2E8D4" w:tentative="1">
      <w:start w:val="1"/>
      <w:numFmt w:val="lowerRoman"/>
      <w:lvlText w:val="%6."/>
      <w:lvlJc w:val="right"/>
      <w:pPr>
        <w:ind w:left="4755" w:hanging="180"/>
      </w:pPr>
    </w:lvl>
    <w:lvl w:ilvl="6" w:tplc="C28ABB66" w:tentative="1">
      <w:start w:val="1"/>
      <w:numFmt w:val="decimal"/>
      <w:lvlText w:val="%7."/>
      <w:lvlJc w:val="left"/>
      <w:pPr>
        <w:ind w:left="5475" w:hanging="360"/>
      </w:pPr>
    </w:lvl>
    <w:lvl w:ilvl="7" w:tplc="D0A2656E" w:tentative="1">
      <w:start w:val="1"/>
      <w:numFmt w:val="lowerLetter"/>
      <w:lvlText w:val="%8."/>
      <w:lvlJc w:val="left"/>
      <w:pPr>
        <w:ind w:left="6195" w:hanging="360"/>
      </w:pPr>
    </w:lvl>
    <w:lvl w:ilvl="8" w:tplc="C8D2C3D6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1" w15:restartNumberingAfterBreak="0">
    <w:nsid w:val="777B7E56"/>
    <w:multiLevelType w:val="hybridMultilevel"/>
    <w:tmpl w:val="1BBE9CE4"/>
    <w:lvl w:ilvl="0" w:tplc="21B44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EC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4EB0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43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0F2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9C5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2A7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6E8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C2D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37B56"/>
    <w:multiLevelType w:val="multilevel"/>
    <w:tmpl w:val="DC2A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40163C"/>
    <w:multiLevelType w:val="multilevel"/>
    <w:tmpl w:val="4BF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FB269F"/>
    <w:multiLevelType w:val="hybridMultilevel"/>
    <w:tmpl w:val="B0C89FC0"/>
    <w:lvl w:ilvl="0" w:tplc="FA9CD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E26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908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AD0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25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94A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85A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0F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585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F023A"/>
    <w:multiLevelType w:val="hybridMultilevel"/>
    <w:tmpl w:val="020A91C2"/>
    <w:lvl w:ilvl="0" w:tplc="47F87E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91C520C">
      <w:start w:val="1"/>
      <w:numFmt w:val="bullet"/>
      <w:pStyle w:val="Bulletpoints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9F26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2B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60F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25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8F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455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00B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24"/>
  </w:num>
  <w:num w:numId="4">
    <w:abstractNumId w:val="30"/>
  </w:num>
  <w:num w:numId="5">
    <w:abstractNumId w:val="16"/>
  </w:num>
  <w:num w:numId="6">
    <w:abstractNumId w:val="20"/>
  </w:num>
  <w:num w:numId="7">
    <w:abstractNumId w:val="6"/>
  </w:num>
  <w:num w:numId="8">
    <w:abstractNumId w:val="19"/>
  </w:num>
  <w:num w:numId="9">
    <w:abstractNumId w:val="15"/>
  </w:num>
  <w:num w:numId="10">
    <w:abstractNumId w:val="12"/>
  </w:num>
  <w:num w:numId="11">
    <w:abstractNumId w:val="1"/>
  </w:num>
  <w:num w:numId="12">
    <w:abstractNumId w:val="34"/>
  </w:num>
  <w:num w:numId="13">
    <w:abstractNumId w:val="27"/>
  </w:num>
  <w:num w:numId="14">
    <w:abstractNumId w:val="0"/>
  </w:num>
  <w:num w:numId="15">
    <w:abstractNumId w:val="28"/>
  </w:num>
  <w:num w:numId="16">
    <w:abstractNumId w:val="14"/>
  </w:num>
  <w:num w:numId="17">
    <w:abstractNumId w:val="5"/>
  </w:num>
  <w:num w:numId="18">
    <w:abstractNumId w:val="33"/>
  </w:num>
  <w:num w:numId="19">
    <w:abstractNumId w:val="21"/>
  </w:num>
  <w:num w:numId="20">
    <w:abstractNumId w:val="18"/>
  </w:num>
  <w:num w:numId="21">
    <w:abstractNumId w:val="23"/>
  </w:num>
  <w:num w:numId="22">
    <w:abstractNumId w:val="11"/>
  </w:num>
  <w:num w:numId="23">
    <w:abstractNumId w:val="32"/>
  </w:num>
  <w:num w:numId="24">
    <w:abstractNumId w:val="26"/>
  </w:num>
  <w:num w:numId="25">
    <w:abstractNumId w:val="22"/>
  </w:num>
  <w:num w:numId="26">
    <w:abstractNumId w:val="17"/>
  </w:num>
  <w:num w:numId="27">
    <w:abstractNumId w:val="31"/>
  </w:num>
  <w:num w:numId="28">
    <w:abstractNumId w:val="35"/>
  </w:num>
  <w:num w:numId="29">
    <w:abstractNumId w:val="13"/>
  </w:num>
  <w:num w:numId="30">
    <w:abstractNumId w:val="8"/>
  </w:num>
  <w:num w:numId="31">
    <w:abstractNumId w:val="7"/>
  </w:num>
  <w:num w:numId="32">
    <w:abstractNumId w:val="2"/>
  </w:num>
  <w:num w:numId="33">
    <w:abstractNumId w:val="3"/>
  </w:num>
  <w:num w:numId="34">
    <w:abstractNumId w:val="4"/>
  </w:num>
  <w:num w:numId="35">
    <w:abstractNumId w:val="1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7BF"/>
    <w:rsid w:val="00005633"/>
    <w:rsid w:val="00006E0C"/>
    <w:rsid w:val="000152F0"/>
    <w:rsid w:val="00020D25"/>
    <w:rsid w:val="00021123"/>
    <w:rsid w:val="000237B3"/>
    <w:rsid w:val="00055BDD"/>
    <w:rsid w:val="000A3677"/>
    <w:rsid w:val="000A4085"/>
    <w:rsid w:val="000C063A"/>
    <w:rsid w:val="000E4FE5"/>
    <w:rsid w:val="000F3731"/>
    <w:rsid w:val="00101391"/>
    <w:rsid w:val="00115327"/>
    <w:rsid w:val="00156498"/>
    <w:rsid w:val="001835A1"/>
    <w:rsid w:val="00194BFC"/>
    <w:rsid w:val="001A20E1"/>
    <w:rsid w:val="001B39E9"/>
    <w:rsid w:val="001E0B96"/>
    <w:rsid w:val="001E17E2"/>
    <w:rsid w:val="001E630D"/>
    <w:rsid w:val="001F7000"/>
    <w:rsid w:val="00203C72"/>
    <w:rsid w:val="00231570"/>
    <w:rsid w:val="00235332"/>
    <w:rsid w:val="00236114"/>
    <w:rsid w:val="002427B6"/>
    <w:rsid w:val="00252BC3"/>
    <w:rsid w:val="0025772D"/>
    <w:rsid w:val="002611EF"/>
    <w:rsid w:val="00265FC1"/>
    <w:rsid w:val="00266605"/>
    <w:rsid w:val="00276694"/>
    <w:rsid w:val="00282BDA"/>
    <w:rsid w:val="00283AC6"/>
    <w:rsid w:val="00284DC9"/>
    <w:rsid w:val="00286CE4"/>
    <w:rsid w:val="002B0999"/>
    <w:rsid w:val="002C24B2"/>
    <w:rsid w:val="002C4E1E"/>
    <w:rsid w:val="002E1AA5"/>
    <w:rsid w:val="002F03A8"/>
    <w:rsid w:val="002F4672"/>
    <w:rsid w:val="0033081D"/>
    <w:rsid w:val="003411DD"/>
    <w:rsid w:val="00341EF9"/>
    <w:rsid w:val="00357500"/>
    <w:rsid w:val="00361AED"/>
    <w:rsid w:val="0036742E"/>
    <w:rsid w:val="00380368"/>
    <w:rsid w:val="00391EB7"/>
    <w:rsid w:val="003A3DF4"/>
    <w:rsid w:val="003B2BB8"/>
    <w:rsid w:val="003D34FF"/>
    <w:rsid w:val="003F61F4"/>
    <w:rsid w:val="004059F4"/>
    <w:rsid w:val="00420AB2"/>
    <w:rsid w:val="0042293E"/>
    <w:rsid w:val="00425679"/>
    <w:rsid w:val="00436ECA"/>
    <w:rsid w:val="0048267B"/>
    <w:rsid w:val="004B44D2"/>
    <w:rsid w:val="004B54CA"/>
    <w:rsid w:val="004D3F48"/>
    <w:rsid w:val="004E02FB"/>
    <w:rsid w:val="004E5CBF"/>
    <w:rsid w:val="004F5965"/>
    <w:rsid w:val="00505527"/>
    <w:rsid w:val="00506F17"/>
    <w:rsid w:val="005079A9"/>
    <w:rsid w:val="0052441C"/>
    <w:rsid w:val="0053269E"/>
    <w:rsid w:val="005363F5"/>
    <w:rsid w:val="00541F85"/>
    <w:rsid w:val="00543386"/>
    <w:rsid w:val="005448A1"/>
    <w:rsid w:val="00550D0C"/>
    <w:rsid w:val="005613DA"/>
    <w:rsid w:val="005620AE"/>
    <w:rsid w:val="00565E9A"/>
    <w:rsid w:val="00567958"/>
    <w:rsid w:val="005745BA"/>
    <w:rsid w:val="00580723"/>
    <w:rsid w:val="00594A00"/>
    <w:rsid w:val="00597974"/>
    <w:rsid w:val="005A2E9E"/>
    <w:rsid w:val="005A390F"/>
    <w:rsid w:val="005A3F69"/>
    <w:rsid w:val="005B0BB8"/>
    <w:rsid w:val="005C0953"/>
    <w:rsid w:val="005C3AA9"/>
    <w:rsid w:val="005E2052"/>
    <w:rsid w:val="005F20D0"/>
    <w:rsid w:val="005F620F"/>
    <w:rsid w:val="00604068"/>
    <w:rsid w:val="0060705F"/>
    <w:rsid w:val="006073AE"/>
    <w:rsid w:val="00607EA8"/>
    <w:rsid w:val="00621FC5"/>
    <w:rsid w:val="00627D65"/>
    <w:rsid w:val="00637B02"/>
    <w:rsid w:val="00641883"/>
    <w:rsid w:val="00655363"/>
    <w:rsid w:val="006640BD"/>
    <w:rsid w:val="00667E5B"/>
    <w:rsid w:val="00683A84"/>
    <w:rsid w:val="00684061"/>
    <w:rsid w:val="006846B0"/>
    <w:rsid w:val="006A3D32"/>
    <w:rsid w:val="006A4CE7"/>
    <w:rsid w:val="006B30BA"/>
    <w:rsid w:val="006B6A77"/>
    <w:rsid w:val="006B6AAF"/>
    <w:rsid w:val="006C7C51"/>
    <w:rsid w:val="006F245A"/>
    <w:rsid w:val="006F6211"/>
    <w:rsid w:val="006F6C59"/>
    <w:rsid w:val="006F7561"/>
    <w:rsid w:val="00701332"/>
    <w:rsid w:val="0070774C"/>
    <w:rsid w:val="007205A1"/>
    <w:rsid w:val="0073740F"/>
    <w:rsid w:val="007578A5"/>
    <w:rsid w:val="00757B98"/>
    <w:rsid w:val="00781A35"/>
    <w:rsid w:val="00785261"/>
    <w:rsid w:val="0079726B"/>
    <w:rsid w:val="007B0256"/>
    <w:rsid w:val="007B2AE9"/>
    <w:rsid w:val="007C7DCA"/>
    <w:rsid w:val="007D0FAF"/>
    <w:rsid w:val="007D18F7"/>
    <w:rsid w:val="007D6C97"/>
    <w:rsid w:val="007E4E2F"/>
    <w:rsid w:val="007E509B"/>
    <w:rsid w:val="007F5300"/>
    <w:rsid w:val="00802392"/>
    <w:rsid w:val="00803B00"/>
    <w:rsid w:val="00813C44"/>
    <w:rsid w:val="008155A2"/>
    <w:rsid w:val="00827008"/>
    <w:rsid w:val="0083177B"/>
    <w:rsid w:val="0084063E"/>
    <w:rsid w:val="00854905"/>
    <w:rsid w:val="00855465"/>
    <w:rsid w:val="0088131C"/>
    <w:rsid w:val="0088775F"/>
    <w:rsid w:val="00887CD0"/>
    <w:rsid w:val="00894EF9"/>
    <w:rsid w:val="008A5A46"/>
    <w:rsid w:val="008D47BF"/>
    <w:rsid w:val="008D5498"/>
    <w:rsid w:val="008E2401"/>
    <w:rsid w:val="009225F0"/>
    <w:rsid w:val="0093462C"/>
    <w:rsid w:val="00941CCE"/>
    <w:rsid w:val="00952955"/>
    <w:rsid w:val="00953795"/>
    <w:rsid w:val="00974189"/>
    <w:rsid w:val="00992A2F"/>
    <w:rsid w:val="009B6605"/>
    <w:rsid w:val="009C6C4C"/>
    <w:rsid w:val="009C76C7"/>
    <w:rsid w:val="009C7C43"/>
    <w:rsid w:val="009D420E"/>
    <w:rsid w:val="009E0720"/>
    <w:rsid w:val="009F176B"/>
    <w:rsid w:val="00A05504"/>
    <w:rsid w:val="00A332D2"/>
    <w:rsid w:val="00A56C96"/>
    <w:rsid w:val="00A83247"/>
    <w:rsid w:val="00A85DBF"/>
    <w:rsid w:val="00AA3B0C"/>
    <w:rsid w:val="00AB76FF"/>
    <w:rsid w:val="00AE1896"/>
    <w:rsid w:val="00B04ED8"/>
    <w:rsid w:val="00B2339D"/>
    <w:rsid w:val="00B91E3E"/>
    <w:rsid w:val="00BA2DB9"/>
    <w:rsid w:val="00BC6010"/>
    <w:rsid w:val="00BD643F"/>
    <w:rsid w:val="00BE1FA0"/>
    <w:rsid w:val="00BE7148"/>
    <w:rsid w:val="00C13C95"/>
    <w:rsid w:val="00C2156B"/>
    <w:rsid w:val="00C21601"/>
    <w:rsid w:val="00C21CF4"/>
    <w:rsid w:val="00C2288F"/>
    <w:rsid w:val="00C33A07"/>
    <w:rsid w:val="00C50498"/>
    <w:rsid w:val="00C53060"/>
    <w:rsid w:val="00C542CA"/>
    <w:rsid w:val="00C61712"/>
    <w:rsid w:val="00C831F8"/>
    <w:rsid w:val="00C83D74"/>
    <w:rsid w:val="00C84DD7"/>
    <w:rsid w:val="00C968B0"/>
    <w:rsid w:val="00CA4B8D"/>
    <w:rsid w:val="00CB5863"/>
    <w:rsid w:val="00CB76F9"/>
    <w:rsid w:val="00CC03B9"/>
    <w:rsid w:val="00CC51C4"/>
    <w:rsid w:val="00CD4950"/>
    <w:rsid w:val="00CF7C53"/>
    <w:rsid w:val="00D15879"/>
    <w:rsid w:val="00D236DF"/>
    <w:rsid w:val="00D27CD2"/>
    <w:rsid w:val="00D41775"/>
    <w:rsid w:val="00D47462"/>
    <w:rsid w:val="00D632EF"/>
    <w:rsid w:val="00D65CFA"/>
    <w:rsid w:val="00D8278B"/>
    <w:rsid w:val="00D83464"/>
    <w:rsid w:val="00D876FC"/>
    <w:rsid w:val="00DA243A"/>
    <w:rsid w:val="00DA4F16"/>
    <w:rsid w:val="00DA609C"/>
    <w:rsid w:val="00DA7F01"/>
    <w:rsid w:val="00DC12EC"/>
    <w:rsid w:val="00DD0FCB"/>
    <w:rsid w:val="00DD5E9F"/>
    <w:rsid w:val="00DD783D"/>
    <w:rsid w:val="00DE62C3"/>
    <w:rsid w:val="00DF18E9"/>
    <w:rsid w:val="00DF3156"/>
    <w:rsid w:val="00E021AC"/>
    <w:rsid w:val="00E15A2C"/>
    <w:rsid w:val="00E273E4"/>
    <w:rsid w:val="00E40D28"/>
    <w:rsid w:val="00E44212"/>
    <w:rsid w:val="00E753FA"/>
    <w:rsid w:val="00E75703"/>
    <w:rsid w:val="00E82D86"/>
    <w:rsid w:val="00E9550B"/>
    <w:rsid w:val="00E96C31"/>
    <w:rsid w:val="00EB6B96"/>
    <w:rsid w:val="00ED2A73"/>
    <w:rsid w:val="00ED4C7B"/>
    <w:rsid w:val="00EE5980"/>
    <w:rsid w:val="00EF080A"/>
    <w:rsid w:val="00F0150C"/>
    <w:rsid w:val="00F30AFE"/>
    <w:rsid w:val="00F32E44"/>
    <w:rsid w:val="00F35449"/>
    <w:rsid w:val="00F45F62"/>
    <w:rsid w:val="00F50883"/>
    <w:rsid w:val="00F752DA"/>
    <w:rsid w:val="00F869E2"/>
    <w:rsid w:val="00F92BE7"/>
    <w:rsid w:val="00FA5086"/>
    <w:rsid w:val="00FC1AC8"/>
    <w:rsid w:val="00F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331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2DA"/>
    <w:pPr>
      <w:spacing w:after="160"/>
    </w:pPr>
    <w:rPr>
      <w:rFonts w:cstheme="minorHAnsi"/>
    </w:rPr>
  </w:style>
  <w:style w:type="paragraph" w:styleId="Heading1">
    <w:name w:val="heading 1"/>
    <w:basedOn w:val="intro"/>
    <w:next w:val="Normal"/>
    <w:link w:val="Heading1Char"/>
    <w:uiPriority w:val="9"/>
    <w:qFormat/>
    <w:rsid w:val="00F752DA"/>
    <w:pPr>
      <w:spacing w:after="320" w:afterAutospacing="0"/>
      <w:outlineLvl w:val="0"/>
    </w:pPr>
    <w:rPr>
      <w:rFonts w:asciiTheme="minorHAnsi" w:eastAsiaTheme="majorEastAsia" w:hAnsiTheme="minorHAnsi" w:cstheme="minorHAnsi"/>
      <w:b/>
      <w:bCs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C96"/>
    <w:pPr>
      <w:spacing w:before="240" w:after="120"/>
      <w:outlineLvl w:val="1"/>
    </w:pPr>
    <w:rPr>
      <w:b/>
      <w:color w:val="6A287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3464"/>
    <w:pPr>
      <w:spacing w:before="400" w:after="120"/>
      <w:outlineLvl w:val="2"/>
    </w:pPr>
    <w:rPr>
      <w:b/>
      <w:color w:val="612C69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974"/>
    <w:pPr>
      <w:spacing w:before="240" w:after="120"/>
      <w:outlineLvl w:val="3"/>
    </w:pPr>
    <w:rPr>
      <w:rFonts w:eastAsia="Times New Roman"/>
      <w:color w:val="222222"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2DA"/>
    <w:rPr>
      <w:rFonts w:eastAsiaTheme="majorEastAsia" w:cstheme="minorHAnsi"/>
      <w:b/>
      <w:bCs/>
      <w:color w:val="612C69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56C96"/>
    <w:rPr>
      <w:rFonts w:cstheme="minorHAnsi"/>
      <w:b/>
      <w:color w:val="6A2875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D83464"/>
    <w:rPr>
      <w:rFonts w:cstheme="minorHAnsi"/>
      <w:b/>
      <w:color w:val="612C69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7974"/>
    <w:rPr>
      <w:rFonts w:eastAsia="Times New Roman" w:cstheme="minorHAnsi"/>
      <w:color w:val="222222"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3464"/>
    <w:pPr>
      <w:spacing w:before="400" w:after="240"/>
    </w:pPr>
    <w:rPr>
      <w:i/>
      <w:iCs/>
      <w:color w:val="6A2875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83464"/>
    <w:rPr>
      <w:rFonts w:cstheme="minorHAnsi"/>
      <w:i/>
      <w:iCs/>
      <w:color w:val="6A287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uiPriority w:val="99"/>
    <w:unhideWhenUsed/>
    <w:rsid w:val="007B2AE9"/>
    <w:rPr>
      <w:color w:val="6A2875"/>
      <w:u w:val="single"/>
    </w:rPr>
  </w:style>
  <w:style w:type="paragraph" w:customStyle="1" w:styleId="intro">
    <w:name w:val="intro"/>
    <w:basedOn w:val="Normal"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267B"/>
    <w:rPr>
      <w:color w:val="800080" w:themeColor="followedHyperlink"/>
      <w:u w:val="single"/>
    </w:rPr>
  </w:style>
  <w:style w:type="paragraph" w:customStyle="1" w:styleId="acthead5">
    <w:name w:val="acthead5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48267B"/>
  </w:style>
  <w:style w:type="paragraph" w:customStyle="1" w:styleId="subsection">
    <w:name w:val="subsection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4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E1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E1E"/>
    <w:rPr>
      <w:rFonts w:ascii="Arial" w:hAnsi="Arial"/>
      <w:b/>
      <w:bCs/>
      <w:sz w:val="20"/>
      <w:szCs w:val="20"/>
    </w:rPr>
  </w:style>
  <w:style w:type="paragraph" w:customStyle="1" w:styleId="Titlepurple">
    <w:name w:val="Title purple"/>
    <w:basedOn w:val="Normal"/>
    <w:uiPriority w:val="99"/>
    <w:rsid w:val="00E96C31"/>
    <w:pPr>
      <w:suppressAutoHyphens/>
      <w:autoSpaceDE w:val="0"/>
      <w:autoSpaceDN w:val="0"/>
      <w:adjustRightInd w:val="0"/>
      <w:spacing w:after="140" w:line="288" w:lineRule="auto"/>
    </w:pPr>
    <w:rPr>
      <w:rFonts w:ascii="FS Me Pro" w:hAnsi="FS Me Pro" w:cs="FS Me Pro"/>
      <w:b/>
      <w:bCs/>
      <w:color w:val="612066"/>
      <w:sz w:val="44"/>
      <w:szCs w:val="44"/>
      <w:lang w:val="en-US"/>
    </w:rPr>
  </w:style>
  <w:style w:type="paragraph" w:customStyle="1" w:styleId="Body">
    <w:name w:val="Body"/>
    <w:basedOn w:val="Normal"/>
    <w:uiPriority w:val="99"/>
    <w:rsid w:val="00E96C31"/>
    <w:pPr>
      <w:suppressAutoHyphens/>
      <w:autoSpaceDE w:val="0"/>
      <w:autoSpaceDN w:val="0"/>
      <w:adjustRightInd w:val="0"/>
      <w:spacing w:after="0" w:line="288" w:lineRule="auto"/>
    </w:pPr>
    <w:rPr>
      <w:rFonts w:ascii="FS Me Pro Light" w:hAnsi="FS Me Pro Light" w:cs="FS Me Pro Light"/>
      <w:color w:val="000000"/>
      <w:sz w:val="18"/>
      <w:szCs w:val="18"/>
      <w:lang w:val="en-US"/>
    </w:rPr>
  </w:style>
  <w:style w:type="paragraph" w:customStyle="1" w:styleId="titlebold">
    <w:name w:val="title bold"/>
    <w:basedOn w:val="Normal"/>
    <w:uiPriority w:val="99"/>
    <w:rsid w:val="00E96C31"/>
    <w:pPr>
      <w:suppressAutoHyphens/>
      <w:autoSpaceDE w:val="0"/>
      <w:autoSpaceDN w:val="0"/>
      <w:adjustRightInd w:val="0"/>
      <w:spacing w:after="227" w:line="288" w:lineRule="auto"/>
    </w:pPr>
    <w:rPr>
      <w:rFonts w:ascii="FS Me Pro" w:hAnsi="FS Me Pro" w:cs="FS Me Pro"/>
      <w:b/>
      <w:bCs/>
      <w:color w:val="000000"/>
      <w:sz w:val="20"/>
      <w:szCs w:val="20"/>
      <w:lang w:val="en-US"/>
    </w:rPr>
  </w:style>
  <w:style w:type="paragraph" w:customStyle="1" w:styleId="Bullets">
    <w:name w:val="Bullets"/>
    <w:basedOn w:val="Body"/>
    <w:uiPriority w:val="99"/>
    <w:rsid w:val="00E96C31"/>
    <w:pPr>
      <w:spacing w:after="57"/>
      <w:ind w:left="360" w:hanging="360"/>
    </w:pPr>
  </w:style>
  <w:style w:type="character" w:customStyle="1" w:styleId="font-arial">
    <w:name w:val="font-arial"/>
    <w:basedOn w:val="DefaultParagraphFont"/>
    <w:rsid w:val="00E753FA"/>
  </w:style>
  <w:style w:type="paragraph" w:customStyle="1" w:styleId="size-11">
    <w:name w:val="size-11"/>
    <w:basedOn w:val="Normal"/>
    <w:rsid w:val="00D4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ze-14">
    <w:name w:val="size-14"/>
    <w:basedOn w:val="Normal"/>
    <w:rsid w:val="00A8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1F7000"/>
    <w:pPr>
      <w:spacing w:after="0" w:line="240" w:lineRule="auto"/>
    </w:pPr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75F"/>
    <w:rPr>
      <w:color w:val="605E5C"/>
      <w:shd w:val="clear" w:color="auto" w:fill="E1DFDD"/>
    </w:rPr>
  </w:style>
  <w:style w:type="paragraph" w:customStyle="1" w:styleId="Bulletpoints">
    <w:name w:val="Bullet points"/>
    <w:basedOn w:val="ListParagraph"/>
    <w:qFormat/>
    <w:rsid w:val="007B2AE9"/>
    <w:pPr>
      <w:numPr>
        <w:ilvl w:val="1"/>
        <w:numId w:val="28"/>
      </w:numPr>
      <w:ind w:left="697" w:hanging="357"/>
    </w:pPr>
  </w:style>
  <w:style w:type="paragraph" w:customStyle="1" w:styleId="Boxed1Text-purple">
    <w:name w:val="Boxed 1 Text - purple"/>
    <w:basedOn w:val="Normal"/>
    <w:uiPriority w:val="29"/>
    <w:rsid w:val="00D83464"/>
    <w:pPr>
      <w:pBdr>
        <w:top w:val="single" w:sz="4" w:space="20" w:color="612C69"/>
        <w:left w:val="single" w:sz="4" w:space="14" w:color="612C69"/>
        <w:bottom w:val="single" w:sz="4" w:space="20" w:color="612C69"/>
        <w:right w:val="single" w:sz="4" w:space="14" w:color="612C69"/>
      </w:pBdr>
      <w:shd w:val="clear" w:color="auto" w:fill="612C69"/>
      <w:suppressAutoHyphens/>
      <w:spacing w:after="200" w:line="23" w:lineRule="atLeast"/>
      <w:ind w:left="284" w:right="284"/>
    </w:pPr>
    <w:rPr>
      <w:rFonts w:cstheme="minorBidi"/>
      <w:color w:val="FFFFFF" w:themeColor="background1"/>
      <w:szCs w:val="20"/>
    </w:rPr>
  </w:style>
  <w:style w:type="paragraph" w:customStyle="1" w:styleId="Boxed1Text-purpleH2">
    <w:name w:val="Boxed 1 Text - purple H2"/>
    <w:basedOn w:val="Boxed1Text-purple"/>
    <w:qFormat/>
    <w:rsid w:val="00D83464"/>
    <w:pPr>
      <w:spacing w:before="320" w:after="240"/>
      <w:outlineLvl w:val="1"/>
    </w:pPr>
    <w:rPr>
      <w:b/>
      <w:sz w:val="32"/>
      <w:szCs w:val="32"/>
    </w:rPr>
  </w:style>
  <w:style w:type="paragraph" w:customStyle="1" w:styleId="Boxed2Text-purpleH2">
    <w:name w:val="Boxed 2 Text - purple H2"/>
    <w:basedOn w:val="Normal"/>
    <w:qFormat/>
    <w:rsid w:val="00D83464"/>
    <w:pPr>
      <w:pBdr>
        <w:top w:val="single" w:sz="4" w:space="20" w:color="612C69"/>
        <w:left w:val="single" w:sz="4" w:space="14" w:color="612C69"/>
        <w:right w:val="single" w:sz="4" w:space="14" w:color="612C69"/>
      </w:pBdr>
      <w:suppressAutoHyphens/>
      <w:spacing w:before="400" w:after="240" w:line="240" w:lineRule="atLeast"/>
      <w:ind w:left="284" w:right="284"/>
      <w:outlineLvl w:val="1"/>
    </w:pPr>
    <w:rPr>
      <w:rFonts w:cstheme="minorBidi"/>
      <w:b/>
      <w:color w:val="612C69"/>
      <w:sz w:val="32"/>
      <w:szCs w:val="32"/>
    </w:rPr>
  </w:style>
  <w:style w:type="paragraph" w:customStyle="1" w:styleId="Boxed2text-purple">
    <w:name w:val="Boxed 2 text - purple"/>
    <w:basedOn w:val="Normal"/>
    <w:qFormat/>
    <w:rsid w:val="005620AE"/>
    <w:pPr>
      <w:pBdr>
        <w:left w:val="single" w:sz="4" w:space="14" w:color="612C69"/>
        <w:bottom w:val="single" w:sz="4" w:space="14" w:color="612C69"/>
        <w:right w:val="single" w:sz="4" w:space="14" w:color="612C69"/>
      </w:pBdr>
      <w:suppressAutoHyphens/>
      <w:spacing w:after="200" w:line="23" w:lineRule="atLeast"/>
      <w:ind w:left="284" w:right="284"/>
    </w:pPr>
    <w:rPr>
      <w:rFonts w:cstheme="minorBidi"/>
      <w:color w:val="612C69"/>
      <w:szCs w:val="20"/>
    </w:rPr>
  </w:style>
  <w:style w:type="numbering" w:customStyle="1" w:styleId="CurrentList1">
    <w:name w:val="Current List1"/>
    <w:uiPriority w:val="99"/>
    <w:rsid w:val="00F752DA"/>
    <w:pPr>
      <w:numPr>
        <w:numId w:val="34"/>
      </w:numPr>
    </w:pPr>
  </w:style>
  <w:style w:type="paragraph" w:customStyle="1" w:styleId="Boxed2bullets-purple">
    <w:name w:val="Boxed 2 bullets - purple"/>
    <w:basedOn w:val="Boxed2text-purple"/>
    <w:qFormat/>
    <w:rsid w:val="00F752DA"/>
    <w:pPr>
      <w:numPr>
        <w:numId w:val="33"/>
      </w:numPr>
      <w:pBdr>
        <w:left w:val="single" w:sz="4" w:space="28" w:color="612C69"/>
        <w:bottom w:val="none" w:sz="0" w:space="0" w:color="auto"/>
      </w:pBdr>
      <w:ind w:left="924" w:hanging="357"/>
      <w:contextualSpacing/>
    </w:pPr>
  </w:style>
  <w:style w:type="paragraph" w:customStyle="1" w:styleId="Indented">
    <w:name w:val="Indented"/>
    <w:basedOn w:val="Normal"/>
    <w:qFormat/>
    <w:rsid w:val="00DF18E9"/>
    <w:pPr>
      <w:ind w:left="284" w:righ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forcecapability.ndiscommission.gov.au/tools-and-resources/supervision-capability" TargetMode="External"/><Relationship Id="rId13" Type="http://schemas.openxmlformats.org/officeDocument/2006/relationships/hyperlink" Target="mailto:contactcentre@ndiscommission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forcecapability.ndiscommission.gov.au/tools-and-resources/supervision-capability" TargetMode="External"/><Relationship Id="rId12" Type="http://schemas.openxmlformats.org/officeDocument/2006/relationships/hyperlink" Target="https://workforcecapability.ndiscommission.gov.a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kforcecapability.ndiscommission.gov.au/tools-and-resources/supervision-capabilit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orkforcecapability.ndiscommission.gov.au/tools-and-resources/supervision-capabi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forcecapability.ndiscommission.gov.au/tools-and-resources/supervision-capability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NDIS Workforce Capability Framework: Career Options Guide</vt:lpstr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چارچوب قابلیت قوای کار NDIS: نظارت برای قابلیت</dc:title>
  <cp:keywords>[SEC=OFFICIAL]</cp:keywords>
  <cp:lastModifiedBy/>
  <cp:revision>1</cp:revision>
  <dcterms:created xsi:type="dcterms:W3CDTF">2022-12-20T03:46:00Z</dcterms:created>
  <dcterms:modified xsi:type="dcterms:W3CDTF">2024-06-14T04:25:00Z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Display">
    <vt:lpwstr>OFFICIAL</vt:lpwstr>
  </property>
  <property fmtid="{D5CDD505-2E9C-101B-9397-08002B2CF9AE}" pid="4" name="PM_DisplayValueSecClassificationWithQualifier">
    <vt:lpwstr>OFFICIAL</vt:lpwstr>
  </property>
  <property fmtid="{D5CDD505-2E9C-101B-9397-08002B2CF9AE}" pid="5" name="PM_Hash_Salt">
    <vt:lpwstr>5DEE52BC56A1C1807B418396BF6157FB</vt:lpwstr>
  </property>
  <property fmtid="{D5CDD505-2E9C-101B-9397-08002B2CF9AE}" pid="6" name="PM_Hash_Salt_Prev">
    <vt:lpwstr>EB2600C764C96B464B99CE7E2118524E</vt:lpwstr>
  </property>
  <property fmtid="{D5CDD505-2E9C-101B-9397-08002B2CF9AE}" pid="7" name="PM_Hash_SHA1">
    <vt:lpwstr>F6EEBA2FCB710F50E537CD7090D4E72EF77CEE64</vt:lpwstr>
  </property>
  <property fmtid="{D5CDD505-2E9C-101B-9397-08002B2CF9AE}" pid="8" name="PM_Hash_Version">
    <vt:lpwstr>2018.0</vt:lpwstr>
  </property>
  <property fmtid="{D5CDD505-2E9C-101B-9397-08002B2CF9AE}" pid="9" name="PM_InsertionValue">
    <vt:lpwstr>OFFICIAL</vt:lpwstr>
  </property>
  <property fmtid="{D5CDD505-2E9C-101B-9397-08002B2CF9AE}" pid="10" name="PM_Markers">
    <vt:lpwstr/>
  </property>
  <property fmtid="{D5CDD505-2E9C-101B-9397-08002B2CF9AE}" pid="11" name="PM_MinimumSecurityClassification">
    <vt:lpwstr/>
  </property>
  <property fmtid="{D5CDD505-2E9C-101B-9397-08002B2CF9AE}" pid="12" name="PM_Namespace">
    <vt:lpwstr>gov.au</vt:lpwstr>
  </property>
  <property fmtid="{D5CDD505-2E9C-101B-9397-08002B2CF9AE}" pid="13" name="PM_Note">
    <vt:lpwstr/>
  </property>
  <property fmtid="{D5CDD505-2E9C-101B-9397-08002B2CF9AE}" pid="14" name="PM_Originating_FileId">
    <vt:lpwstr>F238C4ACED2344E791B4B4640E0CAFD8</vt:lpwstr>
  </property>
  <property fmtid="{D5CDD505-2E9C-101B-9397-08002B2CF9AE}" pid="15" name="PM_OriginationTimeStamp">
    <vt:lpwstr>2023-03-12T22:00:21Z</vt:lpwstr>
  </property>
  <property fmtid="{D5CDD505-2E9C-101B-9397-08002B2CF9AE}" pid="16" name="PM_OriginatorDomainName_SHA256">
    <vt:lpwstr>CE53151D70EF3143B9B6CA1DC053F41E858E2C804CF2EE5AE813E5CCE407743B</vt:lpwstr>
  </property>
  <property fmtid="{D5CDD505-2E9C-101B-9397-08002B2CF9AE}" pid="17" name="PM_OriginatorUserAccountName_SHA256">
    <vt:lpwstr>B5430A7E43BF1F7239BC550D3EE14B23F892C6A710E50C39E8F8B1E075C6D825</vt:lpwstr>
  </property>
  <property fmtid="{D5CDD505-2E9C-101B-9397-08002B2CF9AE}" pid="18" name="PM_Originator_Hash_SHA1">
    <vt:lpwstr>CA4BEFA15D8F4093D4816AA9C8AE9FB51A150720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ProtectiveMarkingImage_Header">
    <vt:lpwstr>C:\Program Files (x86)\Common Files\janusNET Shared\janusSEAL\Images\DocumentSlashBlue.png</vt:lpwstr>
  </property>
  <property fmtid="{D5CDD505-2E9C-101B-9397-08002B2CF9AE}" pid="21" name="PM_ProtectiveMarkingValue_Footer">
    <vt:lpwstr>OFFICIAL</vt:lpwstr>
  </property>
  <property fmtid="{D5CDD505-2E9C-101B-9397-08002B2CF9AE}" pid="22" name="PM_ProtectiveMarkingValue_Header">
    <vt:lpwstr>OFFICIAL</vt:lpwstr>
  </property>
  <property fmtid="{D5CDD505-2E9C-101B-9397-08002B2CF9AE}" pid="23" name="PM_Qualifier">
    <vt:lpwstr/>
  </property>
  <property fmtid="{D5CDD505-2E9C-101B-9397-08002B2CF9AE}" pid="24" name="PM_Qualifier_Prev">
    <vt:lpwstr/>
  </property>
  <property fmtid="{D5CDD505-2E9C-101B-9397-08002B2CF9AE}" pid="25" name="PM_SecurityClassification">
    <vt:lpwstr>OFFICIAL</vt:lpwstr>
  </property>
  <property fmtid="{D5CDD505-2E9C-101B-9397-08002B2CF9AE}" pid="26" name="PM_SecurityClassification_Prev">
    <vt:lpwstr>OFFICIAL</vt:lpwstr>
  </property>
  <property fmtid="{D5CDD505-2E9C-101B-9397-08002B2CF9AE}" pid="27" name="PM_Version">
    <vt:lpwstr>2018.4</vt:lpwstr>
  </property>
</Properties>
</file>